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E394" w14:textId="77777777" w:rsidR="00B157F9" w:rsidRPr="00740661" w:rsidRDefault="00BA7507">
      <w:pPr>
        <w:pStyle w:val="Title"/>
        <w:rPr>
          <w:rFonts w:cstheme="majorHAnsi"/>
          <w:color w:val="7710AE"/>
        </w:rPr>
      </w:pPr>
      <w:r w:rsidRPr="00740661">
        <w:rPr>
          <w:rFonts w:cstheme="majorHAnsi"/>
          <w:color w:val="7710AE"/>
        </w:rPr>
        <w:t>Audience &amp; Data Audit Worksheet</w:t>
      </w:r>
    </w:p>
    <w:p w14:paraId="2609AC8A" w14:textId="77777777" w:rsidR="00B157F9" w:rsidRPr="00740661" w:rsidRDefault="00BA7507">
      <w:pPr>
        <w:pStyle w:val="Heading1"/>
        <w:rPr>
          <w:rFonts w:cstheme="majorHAnsi"/>
          <w:color w:val="7710AE"/>
        </w:rPr>
      </w:pPr>
      <w:r w:rsidRPr="00740661">
        <w:rPr>
          <w:rFonts w:cstheme="majorHAnsi"/>
          <w:color w:val="7710AE"/>
        </w:rPr>
        <w:t>1. Define Your Ideal Attendees</w:t>
      </w:r>
    </w:p>
    <w:p w14:paraId="5C2CE2B4" w14:textId="77777777" w:rsidR="00B157F9" w:rsidRPr="00740661" w:rsidRDefault="00BA7507">
      <w:p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Use this section to build out your primary attendee personas. Think in terms of job title, industry, region, and motivations.</w:t>
      </w:r>
    </w:p>
    <w:p w14:paraId="4101F28D" w14:textId="64B2E87E" w:rsidR="00B157F9" w:rsidRPr="00740661" w:rsidRDefault="00BA7507">
      <w:pPr>
        <w:spacing w:after="120"/>
        <w:rPr>
          <w:rFonts w:asciiTheme="majorHAnsi" w:hAnsiTheme="majorHAnsi" w:cstheme="majorHAnsi"/>
          <w:b/>
          <w:bCs/>
        </w:rPr>
      </w:pPr>
      <w:r w:rsidRPr="00740661">
        <w:rPr>
          <w:rFonts w:asciiTheme="majorHAnsi" w:hAnsiTheme="majorHAnsi" w:cstheme="majorHAnsi"/>
          <w:b/>
          <w:bCs/>
        </w:rPr>
        <w:t>List 2–3 personas:</w:t>
      </w:r>
    </w:p>
    <w:p w14:paraId="02C2D8ED" w14:textId="75A54535" w:rsidR="00B157F9" w:rsidRPr="00740661" w:rsidRDefault="00BA7507" w:rsidP="00740661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 xml:space="preserve">Persona 1: </w:t>
      </w:r>
      <w:r w:rsidRPr="00740661">
        <w:rPr>
          <w:rFonts w:asciiTheme="majorHAnsi" w:hAnsiTheme="majorHAnsi" w:cstheme="majorHAnsi"/>
        </w:rPr>
        <w:t>________________________________</w:t>
      </w:r>
    </w:p>
    <w:p w14:paraId="0808BD70" w14:textId="77907B5A" w:rsidR="00B157F9" w:rsidRPr="00740661" w:rsidRDefault="00BA7507" w:rsidP="00740661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Persona 2: ________________________________</w:t>
      </w:r>
    </w:p>
    <w:p w14:paraId="52583427" w14:textId="45598BC9" w:rsidR="00B157F9" w:rsidRPr="00740661" w:rsidRDefault="00BA7507" w:rsidP="00740661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Persona 3: ________________________________</w:t>
      </w:r>
    </w:p>
    <w:p w14:paraId="1CD58B10" w14:textId="4A1A3CE9" w:rsidR="00B157F9" w:rsidRPr="00740661" w:rsidRDefault="00BA7507">
      <w:pPr>
        <w:spacing w:after="120"/>
        <w:rPr>
          <w:rFonts w:asciiTheme="majorHAnsi" w:hAnsiTheme="majorHAnsi" w:cstheme="majorHAnsi"/>
          <w:b/>
          <w:bCs/>
        </w:rPr>
      </w:pPr>
      <w:r w:rsidRPr="00740661">
        <w:rPr>
          <w:rFonts w:asciiTheme="majorHAnsi" w:hAnsiTheme="majorHAnsi" w:cstheme="majorHAnsi"/>
          <w:b/>
          <w:bCs/>
        </w:rPr>
        <w:t>Top job roles or titles to target:</w:t>
      </w:r>
    </w:p>
    <w:p w14:paraId="47449345" w14:textId="43E025E8" w:rsidR="00B157F9" w:rsidRPr="00740661" w:rsidRDefault="00BA7507" w:rsidP="00740661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________________________________________</w:t>
      </w:r>
    </w:p>
    <w:p w14:paraId="2CD28939" w14:textId="2F382A01" w:rsidR="00B157F9" w:rsidRDefault="00BA7507" w:rsidP="00740661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________________________________________</w:t>
      </w:r>
    </w:p>
    <w:p w14:paraId="3D10D4C1" w14:textId="255606BE" w:rsidR="00740661" w:rsidRDefault="00740661" w:rsidP="00740661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________________________________________</w:t>
      </w:r>
    </w:p>
    <w:p w14:paraId="7853DAA4" w14:textId="7FF213E6" w:rsidR="00740661" w:rsidRPr="00740661" w:rsidRDefault="00740661" w:rsidP="00740661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________________________________________</w:t>
      </w:r>
    </w:p>
    <w:p w14:paraId="23E70A4E" w14:textId="522FEFA5" w:rsidR="00B157F9" w:rsidRPr="00740661" w:rsidRDefault="00BA7507">
      <w:pPr>
        <w:spacing w:after="120"/>
        <w:rPr>
          <w:rFonts w:asciiTheme="majorHAnsi" w:hAnsiTheme="majorHAnsi" w:cstheme="majorHAnsi"/>
          <w:b/>
          <w:bCs/>
        </w:rPr>
      </w:pPr>
      <w:r w:rsidRPr="00740661">
        <w:rPr>
          <w:rFonts w:asciiTheme="majorHAnsi" w:hAnsiTheme="majorHAnsi" w:cstheme="majorHAnsi"/>
          <w:b/>
          <w:bCs/>
        </w:rPr>
        <w:t>What are their key motivations for attending your event?</w:t>
      </w:r>
    </w:p>
    <w:p w14:paraId="71830775" w14:textId="3BB66C99" w:rsidR="00B157F9" w:rsidRPr="00740661" w:rsidRDefault="00BA7507" w:rsidP="00740661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________________________________________</w:t>
      </w:r>
    </w:p>
    <w:p w14:paraId="4AC20B64" w14:textId="4330AFF4" w:rsidR="00B157F9" w:rsidRDefault="00BA7507" w:rsidP="00740661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________________________________________</w:t>
      </w:r>
    </w:p>
    <w:p w14:paraId="674A1BFB" w14:textId="7E0A8733" w:rsidR="00740661" w:rsidRDefault="00740661" w:rsidP="00740661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________________________________________</w:t>
      </w:r>
    </w:p>
    <w:p w14:paraId="5DD73081" w14:textId="5A31EAC9" w:rsidR="00740661" w:rsidRPr="00740661" w:rsidRDefault="00740661" w:rsidP="00740661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________________________________________</w:t>
      </w:r>
    </w:p>
    <w:p w14:paraId="113BC6C9" w14:textId="77777777" w:rsidR="00B157F9" w:rsidRPr="00740661" w:rsidRDefault="00BA7507">
      <w:pPr>
        <w:pStyle w:val="Heading1"/>
        <w:rPr>
          <w:rFonts w:cstheme="majorHAnsi"/>
          <w:color w:val="7710AE"/>
        </w:rPr>
      </w:pPr>
      <w:r w:rsidRPr="00740661">
        <w:rPr>
          <w:rFonts w:cstheme="majorHAnsi"/>
          <w:color w:val="7710AE"/>
        </w:rPr>
        <w:t>2. Map Out Key Data Points</w:t>
      </w:r>
    </w:p>
    <w:p w14:paraId="3D45BD20" w14:textId="77777777" w:rsidR="00B157F9" w:rsidRPr="00740661" w:rsidRDefault="00BA7507">
      <w:p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Decide what data you truly need to collect.</w:t>
      </w:r>
    </w:p>
    <w:p w14:paraId="37753FA1" w14:textId="30F49B51" w:rsidR="00B157F9" w:rsidRPr="00740661" w:rsidRDefault="00BA7507">
      <w:pPr>
        <w:rPr>
          <w:rFonts w:asciiTheme="majorHAnsi" w:hAnsiTheme="majorHAnsi" w:cstheme="majorHAnsi"/>
          <w:b/>
          <w:bCs/>
        </w:rPr>
      </w:pPr>
      <w:r w:rsidRPr="00740661">
        <w:rPr>
          <w:rFonts w:asciiTheme="majorHAnsi" w:hAnsiTheme="majorHAnsi" w:cstheme="majorHAnsi"/>
          <w:b/>
          <w:bCs/>
        </w:rPr>
        <w:t>Core fields (required for all contacts):</w:t>
      </w:r>
    </w:p>
    <w:p w14:paraId="2816D683" w14:textId="6435E0FA" w:rsidR="00B157F9" w:rsidRPr="00740661" w:rsidRDefault="00BA7507" w:rsidP="00740661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Name</w:t>
      </w:r>
    </w:p>
    <w:p w14:paraId="0F301CF6" w14:textId="42F2FACD" w:rsidR="00B157F9" w:rsidRPr="00740661" w:rsidRDefault="00BA7507" w:rsidP="00740661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Email</w:t>
      </w:r>
    </w:p>
    <w:p w14:paraId="43D3B3C7" w14:textId="4AEE6906" w:rsidR="00B157F9" w:rsidRPr="00740661" w:rsidRDefault="00BA7507" w:rsidP="00740661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Opt-in status (Y/N)</w:t>
      </w:r>
    </w:p>
    <w:p w14:paraId="2BA4ABCA" w14:textId="4771B82D" w:rsidR="00B157F9" w:rsidRPr="00740661" w:rsidRDefault="00BA7507">
      <w:pPr>
        <w:rPr>
          <w:rFonts w:asciiTheme="majorHAnsi" w:hAnsiTheme="majorHAnsi" w:cstheme="majorHAnsi"/>
          <w:b/>
          <w:bCs/>
        </w:rPr>
      </w:pPr>
      <w:r w:rsidRPr="00740661">
        <w:rPr>
          <w:rFonts w:asciiTheme="majorHAnsi" w:hAnsiTheme="majorHAnsi" w:cstheme="majorHAnsi"/>
          <w:b/>
          <w:bCs/>
        </w:rPr>
        <w:t>Additional segmentation fields:</w:t>
      </w:r>
    </w:p>
    <w:p w14:paraId="675F3DB2" w14:textId="77C8301A" w:rsidR="00B157F9" w:rsidRPr="00740661" w:rsidRDefault="00BA7507" w:rsidP="00740661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Role: ___________________</w:t>
      </w:r>
    </w:p>
    <w:p w14:paraId="4BCEC349" w14:textId="07E19E58" w:rsidR="00B157F9" w:rsidRPr="00740661" w:rsidRDefault="00BA7507" w:rsidP="00740661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Industry: ________________</w:t>
      </w:r>
    </w:p>
    <w:p w14:paraId="56269764" w14:textId="20302301" w:rsidR="00B157F9" w:rsidRPr="00740661" w:rsidRDefault="00BA7507" w:rsidP="00740661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Location: ________________</w:t>
      </w:r>
    </w:p>
    <w:p w14:paraId="218AC94C" w14:textId="0E193541" w:rsidR="00B157F9" w:rsidRPr="00740661" w:rsidRDefault="00BA7507" w:rsidP="00740661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 xml:space="preserve">Past </w:t>
      </w:r>
      <w:proofErr w:type="gramStart"/>
      <w:r w:rsidRPr="00740661">
        <w:rPr>
          <w:rFonts w:asciiTheme="majorHAnsi" w:hAnsiTheme="majorHAnsi" w:cstheme="majorHAnsi"/>
        </w:rPr>
        <w:t>Attendance: _</w:t>
      </w:r>
      <w:proofErr w:type="gramEnd"/>
      <w:r w:rsidRPr="00740661">
        <w:rPr>
          <w:rFonts w:asciiTheme="majorHAnsi" w:hAnsiTheme="majorHAnsi" w:cstheme="majorHAnsi"/>
        </w:rPr>
        <w:t>________</w:t>
      </w:r>
    </w:p>
    <w:p w14:paraId="645926A6" w14:textId="77777777" w:rsidR="00B157F9" w:rsidRPr="00740661" w:rsidRDefault="00BA7507">
      <w:pPr>
        <w:pStyle w:val="Heading1"/>
        <w:rPr>
          <w:rFonts w:cstheme="majorHAnsi"/>
          <w:color w:val="7710AE"/>
        </w:rPr>
      </w:pPr>
      <w:r w:rsidRPr="00740661">
        <w:rPr>
          <w:rFonts w:cstheme="majorHAnsi"/>
          <w:color w:val="7710AE"/>
        </w:rPr>
        <w:lastRenderedPageBreak/>
        <w:t>3. Audit and Unify Existing Data</w:t>
      </w:r>
    </w:p>
    <w:p w14:paraId="4B2C976E" w14:textId="3B087DFE" w:rsidR="00B157F9" w:rsidRPr="00740661" w:rsidRDefault="00BA7507">
      <w:pPr>
        <w:rPr>
          <w:rFonts w:asciiTheme="majorHAnsi" w:hAnsiTheme="majorHAnsi" w:cstheme="majorHAnsi"/>
          <w:b/>
          <w:bCs/>
        </w:rPr>
      </w:pPr>
      <w:r w:rsidRPr="00740661">
        <w:rPr>
          <w:rFonts w:asciiTheme="majorHAnsi" w:hAnsiTheme="majorHAnsi" w:cstheme="majorHAnsi"/>
          <w:b/>
          <w:bCs/>
        </w:rPr>
        <w:t>Where are your current contacts stored?</w:t>
      </w:r>
    </w:p>
    <w:p w14:paraId="08BA2ABC" w14:textId="324A776B" w:rsidR="00B157F9" w:rsidRPr="00740661" w:rsidRDefault="00BA7507" w:rsidP="00740661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CRM: ________________________</w:t>
      </w:r>
    </w:p>
    <w:p w14:paraId="6906249E" w14:textId="07E39142" w:rsidR="00B157F9" w:rsidRPr="00740661" w:rsidRDefault="00BA7507" w:rsidP="00740661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Email tool: ___________________</w:t>
      </w:r>
    </w:p>
    <w:p w14:paraId="2BB7B5B0" w14:textId="422208C4" w:rsidR="00B157F9" w:rsidRPr="00740661" w:rsidRDefault="00BA7507" w:rsidP="00740661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Excel files: ___________________</w:t>
      </w:r>
    </w:p>
    <w:p w14:paraId="41C1F72E" w14:textId="1C3E791F" w:rsidR="00B157F9" w:rsidRPr="00740661" w:rsidRDefault="00BA7507" w:rsidP="00740661">
      <w:pPr>
        <w:rPr>
          <w:rFonts w:asciiTheme="majorHAnsi" w:hAnsiTheme="majorHAnsi" w:cstheme="majorHAnsi"/>
          <w:b/>
          <w:bCs/>
        </w:rPr>
      </w:pPr>
      <w:r w:rsidRPr="00740661">
        <w:rPr>
          <w:rFonts w:asciiTheme="majorHAnsi" w:hAnsiTheme="majorHAnsi" w:cstheme="majorHAnsi"/>
          <w:b/>
          <w:bCs/>
        </w:rPr>
        <w:t xml:space="preserve">What % of contacts have full profile data? </w:t>
      </w:r>
      <w:r w:rsidRPr="00740661">
        <w:rPr>
          <w:rFonts w:asciiTheme="majorHAnsi" w:hAnsiTheme="majorHAnsi" w:cstheme="majorHAnsi"/>
        </w:rPr>
        <w:t>________%</w:t>
      </w:r>
    </w:p>
    <w:p w14:paraId="49347C2C" w14:textId="08415455" w:rsidR="00B157F9" w:rsidRPr="00740661" w:rsidRDefault="00BA7507" w:rsidP="00740661">
      <w:pPr>
        <w:rPr>
          <w:rFonts w:asciiTheme="majorHAnsi" w:hAnsiTheme="majorHAnsi" w:cstheme="majorHAnsi"/>
          <w:b/>
          <w:bCs/>
        </w:rPr>
      </w:pPr>
      <w:r w:rsidRPr="00740661">
        <w:rPr>
          <w:rFonts w:asciiTheme="majorHAnsi" w:hAnsiTheme="majorHAnsi" w:cstheme="majorHAnsi"/>
          <w:b/>
          <w:bCs/>
        </w:rPr>
        <w:t xml:space="preserve">What % have valid, GDPR-compliant consent? </w:t>
      </w:r>
      <w:r w:rsidRPr="00740661">
        <w:rPr>
          <w:rFonts w:asciiTheme="majorHAnsi" w:hAnsiTheme="majorHAnsi" w:cstheme="majorHAnsi"/>
        </w:rPr>
        <w:t>________%</w:t>
      </w:r>
    </w:p>
    <w:p w14:paraId="7D8C835D" w14:textId="062D3409" w:rsidR="00B157F9" w:rsidRPr="00740661" w:rsidRDefault="00BA7507" w:rsidP="00740661">
      <w:p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Actions:</w:t>
      </w:r>
    </w:p>
    <w:p w14:paraId="12988FC2" w14:textId="6C721DB3" w:rsidR="00B157F9" w:rsidRPr="00740661" w:rsidRDefault="00BA7507" w:rsidP="0074066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 xml:space="preserve">Export and </w:t>
      </w:r>
      <w:r w:rsidRPr="00740661">
        <w:rPr>
          <w:rFonts w:asciiTheme="majorHAnsi" w:hAnsiTheme="majorHAnsi" w:cstheme="majorHAnsi"/>
        </w:rPr>
        <w:t>deduplicate all lists</w:t>
      </w:r>
    </w:p>
    <w:p w14:paraId="01CFBA74" w14:textId="1C5EDCCC" w:rsidR="00B157F9" w:rsidRPr="00740661" w:rsidRDefault="00BA7507" w:rsidP="0074066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Tag data sources and consent origin</w:t>
      </w:r>
    </w:p>
    <w:p w14:paraId="1930B7BB" w14:textId="7A6378B6" w:rsidR="00B157F9" w:rsidRPr="00740661" w:rsidRDefault="00BA7507" w:rsidP="0074066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Clean or remove inactive contacts</w:t>
      </w:r>
    </w:p>
    <w:p w14:paraId="7D052E44" w14:textId="77777777" w:rsidR="00B157F9" w:rsidRPr="00740661" w:rsidRDefault="00BA7507">
      <w:pPr>
        <w:pStyle w:val="Heading1"/>
        <w:rPr>
          <w:rFonts w:cstheme="majorHAnsi"/>
          <w:color w:val="7710AE"/>
        </w:rPr>
      </w:pPr>
      <w:r w:rsidRPr="00740661">
        <w:rPr>
          <w:rFonts w:cstheme="majorHAnsi"/>
          <w:color w:val="7710AE"/>
        </w:rPr>
        <w:t>4. Set Goals and KPIs</w:t>
      </w:r>
    </w:p>
    <w:p w14:paraId="4ACCD36C" w14:textId="25AC92B9" w:rsidR="00B157F9" w:rsidRPr="00740661" w:rsidRDefault="00BA7507" w:rsidP="00740661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 xml:space="preserve">Growth Goal: Add </w:t>
      </w:r>
      <w:proofErr w:type="gramStart"/>
      <w:r w:rsidRPr="00740661">
        <w:rPr>
          <w:rFonts w:asciiTheme="majorHAnsi" w:hAnsiTheme="majorHAnsi" w:cstheme="majorHAnsi"/>
        </w:rPr>
        <w:t xml:space="preserve">__________ new, opted-in contacts by </w:t>
      </w:r>
      <w:proofErr w:type="gramEnd"/>
      <w:r w:rsidRPr="00740661">
        <w:rPr>
          <w:rFonts w:asciiTheme="majorHAnsi" w:hAnsiTheme="majorHAnsi" w:cstheme="majorHAnsi"/>
        </w:rPr>
        <w:t>__________</w:t>
      </w:r>
    </w:p>
    <w:p w14:paraId="2ED7C5A7" w14:textId="7DC0BD25" w:rsidR="00B157F9" w:rsidRPr="00740661" w:rsidRDefault="00BA7507" w:rsidP="00740661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Quality Goal: At least _______% contacts with full profile</w:t>
      </w:r>
    </w:p>
    <w:p w14:paraId="26C67555" w14:textId="6745D9C8" w:rsidR="00B157F9" w:rsidRPr="00740661" w:rsidRDefault="00BA7507" w:rsidP="00740661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 xml:space="preserve">Engagement Goal: Open rate </w:t>
      </w:r>
      <w:proofErr w:type="gramStart"/>
      <w:r w:rsidRPr="00740661">
        <w:rPr>
          <w:rFonts w:asciiTheme="majorHAnsi" w:hAnsiTheme="majorHAnsi" w:cstheme="majorHAnsi"/>
        </w:rPr>
        <w:t>above __</w:t>
      </w:r>
      <w:proofErr w:type="gramEnd"/>
      <w:r w:rsidRPr="00740661">
        <w:rPr>
          <w:rFonts w:asciiTheme="majorHAnsi" w:hAnsiTheme="majorHAnsi" w:cstheme="majorHAnsi"/>
        </w:rPr>
        <w:t>_____%, click-through rate above _______%</w:t>
      </w:r>
    </w:p>
    <w:p w14:paraId="268FF34E" w14:textId="3DFF5D11" w:rsidR="00B157F9" w:rsidRPr="00740661" w:rsidRDefault="00BA7507" w:rsidP="00740661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740661">
        <w:rPr>
          <w:rFonts w:asciiTheme="majorHAnsi" w:hAnsiTheme="majorHAnsi" w:cstheme="majorHAnsi"/>
        </w:rPr>
        <w:t>Retention Goal: Increase return attendees by _______%</w:t>
      </w:r>
    </w:p>
    <w:sectPr w:rsidR="00B157F9" w:rsidRPr="00740661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EC6C2" w14:textId="77777777" w:rsidR="00740661" w:rsidRDefault="00740661" w:rsidP="00740661">
      <w:pPr>
        <w:spacing w:after="0" w:line="240" w:lineRule="auto"/>
      </w:pPr>
      <w:r>
        <w:separator/>
      </w:r>
    </w:p>
  </w:endnote>
  <w:endnote w:type="continuationSeparator" w:id="0">
    <w:p w14:paraId="0BC035BF" w14:textId="77777777" w:rsidR="00740661" w:rsidRDefault="00740661" w:rsidP="0074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A9BC" w14:textId="77777777" w:rsidR="00BA7507" w:rsidRDefault="00BA7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3F3F" w14:textId="590DEA54" w:rsidR="00740661" w:rsidRPr="00740661" w:rsidRDefault="00740661" w:rsidP="00740661">
    <w:pPr>
      <w:pStyle w:val="Footer"/>
      <w:jc w:val="center"/>
      <w:rPr>
        <w:rFonts w:asciiTheme="majorHAnsi" w:hAnsiTheme="majorHAnsi" w:cstheme="majorHAnsi"/>
      </w:rPr>
    </w:pPr>
    <w:r w:rsidRPr="00740661">
      <w:rPr>
        <w:rFonts w:asciiTheme="majorHAnsi" w:hAnsiTheme="majorHAnsi" w:cstheme="majorHAnsi"/>
        <w:b/>
        <w:bCs/>
      </w:rPr>
      <w:t>Have questions?</w:t>
    </w:r>
    <w:r w:rsidRPr="00740661">
      <w:rPr>
        <w:rFonts w:asciiTheme="majorHAnsi" w:hAnsiTheme="majorHAnsi" w:cstheme="majorHAnsi"/>
      </w:rPr>
      <w:t xml:space="preserve"> Get in touch → </w:t>
    </w:r>
    <w:hyperlink r:id="rId1" w:history="1">
      <w:r w:rsidRPr="00740661">
        <w:rPr>
          <w:rStyle w:val="Hyperlink"/>
          <w:rFonts w:asciiTheme="majorHAnsi" w:hAnsiTheme="majorHAnsi" w:cstheme="majorHAnsi"/>
          <w:color w:val="7710AE"/>
        </w:rPr>
        <w:t>info@cdonaldson-marketing.co.uk</w:t>
      </w:r>
    </w:hyperlink>
    <w:r w:rsidRPr="00740661">
      <w:rPr>
        <w:rFonts w:asciiTheme="majorHAnsi" w:hAnsiTheme="majorHAnsi" w:cstheme="majorHAnsi"/>
      </w:rPr>
      <w:br/>
    </w:r>
    <w:hyperlink r:id="rId2" w:history="1">
      <w:r w:rsidRPr="00BA7507">
        <w:rPr>
          <w:rStyle w:val="Hyperlink"/>
          <w:rFonts w:asciiTheme="majorHAnsi" w:hAnsiTheme="majorHAnsi" w:cstheme="majorHAnsi"/>
          <w:b/>
          <w:bCs/>
          <w:color w:val="7710AE"/>
          <w:u w:val="none"/>
        </w:rPr>
        <w:t>CDM</w:t>
      </w:r>
    </w:hyperlink>
    <w:r w:rsidRPr="00740661">
      <w:rPr>
        <w:rFonts w:asciiTheme="majorHAnsi" w:hAnsiTheme="majorHAnsi" w:cstheme="majorHAnsi"/>
      </w:rPr>
      <w:t xml:space="preserve"> | Smarter Marketing for Events | ©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3F28" w14:textId="77777777" w:rsidR="00BA7507" w:rsidRDefault="00BA7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555A" w14:textId="77777777" w:rsidR="00740661" w:rsidRDefault="00740661" w:rsidP="00740661">
      <w:pPr>
        <w:spacing w:after="0" w:line="240" w:lineRule="auto"/>
      </w:pPr>
      <w:r>
        <w:separator/>
      </w:r>
    </w:p>
  </w:footnote>
  <w:footnote w:type="continuationSeparator" w:id="0">
    <w:p w14:paraId="075DC92B" w14:textId="77777777" w:rsidR="00740661" w:rsidRDefault="00740661" w:rsidP="00740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6002" w14:textId="77777777" w:rsidR="00BA7507" w:rsidRDefault="00BA75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9653" w14:textId="097AD8D6" w:rsidR="00740661" w:rsidRPr="00740661" w:rsidRDefault="00740661" w:rsidP="00740661">
    <w:pPr>
      <w:pStyle w:val="Header"/>
      <w:jc w:val="right"/>
      <w:rPr>
        <w:rFonts w:asciiTheme="majorHAnsi" w:hAnsiTheme="majorHAnsi" w:cstheme="majorHAnsi"/>
      </w:rPr>
    </w:pPr>
    <w:r w:rsidRPr="0021064E">
      <w:rPr>
        <w:rFonts w:asciiTheme="majorHAnsi" w:hAnsiTheme="majorHAnsi" w:cstheme="majorHAnsi"/>
        <w:b/>
        <w:bCs/>
        <w:color w:val="7710AE"/>
      </w:rPr>
      <w:t>Marketing Strategy for Results-Driven Event Teams</w:t>
    </w:r>
    <w:r w:rsidRPr="00740661">
      <w:rPr>
        <w:rFonts w:asciiTheme="majorHAnsi" w:hAnsiTheme="majorHAnsi" w:cstheme="majorHAnsi"/>
      </w:rPr>
      <w:br/>
      <w:t xml:space="preserve">Visit: </w:t>
    </w:r>
    <w:hyperlink r:id="rId1" w:tgtFrame="_new" w:history="1">
      <w:r w:rsidRPr="00740661">
        <w:rPr>
          <w:rStyle w:val="Hyperlink"/>
          <w:rFonts w:asciiTheme="majorHAnsi" w:hAnsiTheme="majorHAnsi" w:cstheme="majorHAnsi"/>
          <w:color w:val="7710AE"/>
        </w:rPr>
        <w:t>www.cdonaldson-marketing.co.uk</w:t>
      </w:r>
    </w:hyperlink>
    <w:r>
      <w:rPr>
        <w:rFonts w:asciiTheme="majorHAnsi" w:hAnsiTheme="majorHAnsi" w:cstheme="majorHAnsi"/>
        <w:color w:val="7710AE"/>
      </w:rPr>
      <w:br/>
    </w:r>
    <w:r w:rsidRPr="00740661">
      <w:rPr>
        <w:rFonts w:asciiTheme="majorHAnsi" w:hAnsiTheme="majorHAnsi" w:cstheme="majorHAnsi"/>
        <w:noProof/>
      </w:rPr>
      <w:drawing>
        <wp:anchor distT="0" distB="0" distL="114300" distR="114300" simplePos="0" relativeHeight="251658240" behindDoc="1" locked="0" layoutInCell="1" allowOverlap="1" wp14:anchorId="16853257" wp14:editId="47F9085A">
          <wp:simplePos x="0" y="0"/>
          <wp:positionH relativeFrom="column">
            <wp:posOffset>-731520</wp:posOffset>
          </wp:positionH>
          <wp:positionV relativeFrom="paragraph">
            <wp:posOffset>-236221</wp:posOffset>
          </wp:positionV>
          <wp:extent cx="990600" cy="676747"/>
          <wp:effectExtent l="0" t="0" r="0" b="9525"/>
          <wp:wrapNone/>
          <wp:docPr id="852208529" name="Picture 1" descr="A purple letters on a white background&#10;&#10;AI-generated content may be incorrect.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208529" name="Picture 1" descr="A purple letters on a white background&#10;&#10;AI-generated content may be incorrect.">
                    <a:hlinkClick r:id="rId2"/>
                  </pic:cNvPr>
                  <pic:cNvPicPr/>
                </pic:nvPicPr>
                <pic:blipFill rotWithShape="1">
                  <a:blip r:embed="rId3"/>
                  <a:srcRect t="9901" b="21782"/>
                  <a:stretch/>
                </pic:blipFill>
                <pic:spPr bwMode="auto">
                  <a:xfrm>
                    <a:off x="0" y="0"/>
                    <a:ext cx="996005" cy="680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5C74" w14:textId="77777777" w:rsidR="00BA7507" w:rsidRDefault="00BA7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420BC4"/>
    <w:multiLevelType w:val="hybridMultilevel"/>
    <w:tmpl w:val="025E0A82"/>
    <w:lvl w:ilvl="0" w:tplc="91AAB00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77E0E"/>
    <w:multiLevelType w:val="hybridMultilevel"/>
    <w:tmpl w:val="A98260C6"/>
    <w:lvl w:ilvl="0" w:tplc="E0E6702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AF68B9"/>
    <w:multiLevelType w:val="hybridMultilevel"/>
    <w:tmpl w:val="E144A8DC"/>
    <w:lvl w:ilvl="0" w:tplc="6F4E9B1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2A3ADC"/>
    <w:multiLevelType w:val="hybridMultilevel"/>
    <w:tmpl w:val="F208C410"/>
    <w:lvl w:ilvl="0" w:tplc="54F0D12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268B6"/>
    <w:multiLevelType w:val="hybridMultilevel"/>
    <w:tmpl w:val="431AA59E"/>
    <w:lvl w:ilvl="0" w:tplc="82740236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AE0AF7"/>
    <w:multiLevelType w:val="hybridMultilevel"/>
    <w:tmpl w:val="62BC613A"/>
    <w:lvl w:ilvl="0" w:tplc="5BF40CF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23110"/>
    <w:multiLevelType w:val="hybridMultilevel"/>
    <w:tmpl w:val="799CB746"/>
    <w:lvl w:ilvl="0" w:tplc="91AAB00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176777"/>
    <w:multiLevelType w:val="hybridMultilevel"/>
    <w:tmpl w:val="7D5A60FC"/>
    <w:lvl w:ilvl="0" w:tplc="FDBA5F7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>
      <w:start w:val="1"/>
      <w:numFmt w:val="bullet"/>
      <w:lvlText w:val=""/>
      <w:lvlJc w:val="left"/>
      <w:pPr>
        <w:ind w:left="92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4968DF"/>
    <w:multiLevelType w:val="hybridMultilevel"/>
    <w:tmpl w:val="2CE81862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6CE401C">
      <w:start w:val="1"/>
      <w:numFmt w:val="bullet"/>
      <w:lvlText w:val=""/>
      <w:lvlJc w:val="left"/>
      <w:pPr>
        <w:ind w:left="92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55772F"/>
    <w:multiLevelType w:val="hybridMultilevel"/>
    <w:tmpl w:val="4DCCD8F2"/>
    <w:lvl w:ilvl="0" w:tplc="82740236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30924"/>
    <w:multiLevelType w:val="hybridMultilevel"/>
    <w:tmpl w:val="8FFE99E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7BA2666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98759E"/>
    <w:multiLevelType w:val="hybridMultilevel"/>
    <w:tmpl w:val="171C0BC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8A1B26"/>
    <w:multiLevelType w:val="hybridMultilevel"/>
    <w:tmpl w:val="5B08A7D8"/>
    <w:lvl w:ilvl="0" w:tplc="91AAB00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47151"/>
    <w:multiLevelType w:val="hybridMultilevel"/>
    <w:tmpl w:val="DEEE1464"/>
    <w:lvl w:ilvl="0" w:tplc="91AAB00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96A3E"/>
    <w:multiLevelType w:val="hybridMultilevel"/>
    <w:tmpl w:val="574ED792"/>
    <w:lvl w:ilvl="0" w:tplc="54F0D12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930586">
    <w:abstractNumId w:val="8"/>
  </w:num>
  <w:num w:numId="2" w16cid:durableId="1688173026">
    <w:abstractNumId w:val="6"/>
  </w:num>
  <w:num w:numId="3" w16cid:durableId="1721125345">
    <w:abstractNumId w:val="5"/>
  </w:num>
  <w:num w:numId="4" w16cid:durableId="203521772">
    <w:abstractNumId w:val="4"/>
  </w:num>
  <w:num w:numId="5" w16cid:durableId="1211578910">
    <w:abstractNumId w:val="7"/>
  </w:num>
  <w:num w:numId="6" w16cid:durableId="119300314">
    <w:abstractNumId w:val="3"/>
  </w:num>
  <w:num w:numId="7" w16cid:durableId="122695004">
    <w:abstractNumId w:val="2"/>
  </w:num>
  <w:num w:numId="8" w16cid:durableId="1229535530">
    <w:abstractNumId w:val="1"/>
  </w:num>
  <w:num w:numId="9" w16cid:durableId="417100706">
    <w:abstractNumId w:val="0"/>
  </w:num>
  <w:num w:numId="10" w16cid:durableId="775440767">
    <w:abstractNumId w:val="20"/>
  </w:num>
  <w:num w:numId="11" w16cid:durableId="401025795">
    <w:abstractNumId w:val="19"/>
  </w:num>
  <w:num w:numId="12" w16cid:durableId="2125614131">
    <w:abstractNumId w:val="17"/>
  </w:num>
  <w:num w:numId="13" w16cid:durableId="101001907">
    <w:abstractNumId w:val="16"/>
  </w:num>
  <w:num w:numId="14" w16cid:durableId="288440437">
    <w:abstractNumId w:val="10"/>
  </w:num>
  <w:num w:numId="15" w16cid:durableId="1046947369">
    <w:abstractNumId w:val="14"/>
  </w:num>
  <w:num w:numId="16" w16cid:durableId="138963081">
    <w:abstractNumId w:val="11"/>
  </w:num>
  <w:num w:numId="17" w16cid:durableId="1986398989">
    <w:abstractNumId w:val="12"/>
  </w:num>
  <w:num w:numId="18" w16cid:durableId="2093354564">
    <w:abstractNumId w:val="23"/>
  </w:num>
  <w:num w:numId="19" w16cid:durableId="331762127">
    <w:abstractNumId w:val="15"/>
  </w:num>
  <w:num w:numId="20" w16cid:durableId="211305265">
    <w:abstractNumId w:val="22"/>
  </w:num>
  <w:num w:numId="21" w16cid:durableId="837230967">
    <w:abstractNumId w:val="9"/>
  </w:num>
  <w:num w:numId="22" w16cid:durableId="2088992471">
    <w:abstractNumId w:val="13"/>
  </w:num>
  <w:num w:numId="23" w16cid:durableId="33359793">
    <w:abstractNumId w:val="18"/>
  </w:num>
  <w:num w:numId="24" w16cid:durableId="20108634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064E"/>
    <w:rsid w:val="0029639D"/>
    <w:rsid w:val="00326F90"/>
    <w:rsid w:val="00740661"/>
    <w:rsid w:val="00AA1D8D"/>
    <w:rsid w:val="00B157F9"/>
    <w:rsid w:val="00B47730"/>
    <w:rsid w:val="00BA7507"/>
    <w:rsid w:val="00CB0664"/>
    <w:rsid w:val="00CC4A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2CB689"/>
  <w14:defaultImageDpi w14:val="300"/>
  <w15:docId w15:val="{AB955C5C-675C-4046-84AB-9BF8C765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406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donaldson-marketing.co.uk/event-marketing" TargetMode="External"/><Relationship Id="rId1" Type="http://schemas.openxmlformats.org/officeDocument/2006/relationships/hyperlink" Target="mailto:hello@cdonaldson-marketing.co.uk?subject=Audience%20and%20Data%20Audit%20Worksheet%20Enquir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cdonaldson-marketing.co.uk/event-marketing" TargetMode="External"/><Relationship Id="rId1" Type="http://schemas.openxmlformats.org/officeDocument/2006/relationships/hyperlink" Target="https://www.cdonaldson-market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Caylee Donaldson</cp:lastModifiedBy>
  <cp:revision>3</cp:revision>
  <dcterms:created xsi:type="dcterms:W3CDTF">2025-05-20T16:28:00Z</dcterms:created>
  <dcterms:modified xsi:type="dcterms:W3CDTF">2025-05-20T16:33:00Z</dcterms:modified>
  <cp:category/>
</cp:coreProperties>
</file>